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Instead of pants, something fancier to wear with a nice shirt (girls)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your neck is cold, buy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to wear this to go swimming.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snowy days you need these on your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people wear these all summer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girl wears this when she wants to dress 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wear these on your feet when it is hot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shoveling, don't forget to protect your hand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winter, wear a warmer shirt than this type of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 on your head to shield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wear on your head for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pants are usually blue.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Clothing</dc:title>
  <dcterms:created xsi:type="dcterms:W3CDTF">2021-10-11T17:14:31Z</dcterms:created>
  <dcterms:modified xsi:type="dcterms:W3CDTF">2021-10-11T17:14:31Z</dcterms:modified>
</cp:coreProperties>
</file>