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Cognates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romantico    </w:t>
      </w:r>
      <w:r>
        <w:t xml:space="preserve">   fantastico    </w:t>
      </w:r>
      <w:r>
        <w:t xml:space="preserve">   artistico    </w:t>
      </w:r>
      <w:r>
        <w:t xml:space="preserve">   electrico    </w:t>
      </w:r>
      <w:r>
        <w:t xml:space="preserve">   permanente    </w:t>
      </w:r>
      <w:r>
        <w:t xml:space="preserve">   importante    </w:t>
      </w:r>
      <w:r>
        <w:t xml:space="preserve">   ignorante    </w:t>
      </w:r>
      <w:r>
        <w:t xml:space="preserve">   construcion    </w:t>
      </w:r>
      <w:r>
        <w:t xml:space="preserve">   mapa    </w:t>
      </w:r>
      <w:r>
        <w:t xml:space="preserve">   automovil    </w:t>
      </w:r>
      <w:r>
        <w:t xml:space="preserve">   helicoptero    </w:t>
      </w:r>
      <w:r>
        <w:t xml:space="preserve">   especifico    </w:t>
      </w:r>
      <w:r>
        <w:t xml:space="preserve">   ciencia    </w:t>
      </w:r>
      <w:r>
        <w:t xml:space="preserve">   paciente    </w:t>
      </w:r>
      <w:r>
        <w:t xml:space="preserve">   ciclo    </w:t>
      </w:r>
      <w:r>
        <w:t xml:space="preserve">   musica    </w:t>
      </w:r>
      <w:r>
        <w:t xml:space="preserve">   economia    </w:t>
      </w:r>
      <w:r>
        <w:t xml:space="preserve">   organismo    </w:t>
      </w:r>
      <w:r>
        <w:t xml:space="preserve">   fisica    </w:t>
      </w:r>
      <w:r>
        <w:t xml:space="preserve">   biologia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Cognates </dc:title>
  <dcterms:created xsi:type="dcterms:W3CDTF">2021-10-11T17:15:04Z</dcterms:created>
  <dcterms:modified xsi:type="dcterms:W3CDTF">2021-10-11T17:15:04Z</dcterms:modified>
</cp:coreProperties>
</file>