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Cognates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international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generous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novelist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remedy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correctly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opportunity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scene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generation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dormitory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possibility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pharmacy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television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naturally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sociology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university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negative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fabulous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globe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opportunity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necessary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finally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medic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attention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geography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dentist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authority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photography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section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Cognates</dc:title>
  <dcterms:created xsi:type="dcterms:W3CDTF">2021-10-11T17:14:04Z</dcterms:created>
  <dcterms:modified xsi:type="dcterms:W3CDTF">2021-10-11T17:14:04Z</dcterms:modified>
</cp:coreProperties>
</file>