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Tolerancia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Dialecto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Diferencia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Tolerancia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elegante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Coincidencia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Misterioso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Ambulancia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Ácido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Estuario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Cognates</dc:title>
  <dcterms:created xsi:type="dcterms:W3CDTF">2021-10-11T17:14:09Z</dcterms:created>
  <dcterms:modified xsi:type="dcterms:W3CDTF">2021-10-11T17:14:09Z</dcterms:modified>
</cp:coreProperties>
</file>