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Colonial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Catholicism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Convert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Barracks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Colonial</dc:title>
  <dcterms:created xsi:type="dcterms:W3CDTF">2021-10-11T17:15:02Z</dcterms:created>
  <dcterms:modified xsi:type="dcterms:W3CDTF">2021-10-11T17:15:02Z</dcterms:modified>
</cp:coreProperties>
</file>