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Colonization of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population of Texas became very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goal of the 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word for 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settlements hired teachers, such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mission was established by the Neches river and was called ____ de los Tejas,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Spain built missions, presidios &amp; towns in areas occupied by...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settlement founded to spread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belonging to the catholic brotherhood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military post or fortified settlement under Spanish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Settling in or controlling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settlement at the midpoint between the missions in East Texas and the Rio Grande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Spain settled in what part of TX b/c of the French threat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Natives had a difficult time adapting to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Soldiers ___ was often low and late, they had to buy their own uniforms, guns and ammunition, and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Spain started to realize that they would need _____ to colonize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Colonization of Texas</dc:title>
  <dcterms:created xsi:type="dcterms:W3CDTF">2021-10-11T17:14:46Z</dcterms:created>
  <dcterms:modified xsi:type="dcterms:W3CDTF">2021-10-11T17:14:46Z</dcterms:modified>
</cp:coreProperties>
</file>