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Color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Arco iris    </w:t>
      </w:r>
      <w:r>
        <w:t xml:space="preserve">   Cafe    </w:t>
      </w:r>
      <w:r>
        <w:t xml:space="preserve">   Amarillo    </w:t>
      </w:r>
      <w:r>
        <w:t xml:space="preserve">   Naranja    </w:t>
      </w:r>
      <w:r>
        <w:t xml:space="preserve">   Gris    </w:t>
      </w:r>
      <w:r>
        <w:t xml:space="preserve">   Negro    </w:t>
      </w:r>
      <w:r>
        <w:t xml:space="preserve">   Morado    </w:t>
      </w:r>
      <w:r>
        <w:t xml:space="preserve">   Rosa    </w:t>
      </w:r>
      <w:r>
        <w:t xml:space="preserve">   Blanco    </w:t>
      </w:r>
      <w:r>
        <w:t xml:space="preserve">   Verde    </w:t>
      </w:r>
      <w:r>
        <w:t xml:space="preserve">   Azul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 Word Search</dc:title>
  <dcterms:created xsi:type="dcterms:W3CDTF">2021-10-11T17:14:59Z</dcterms:created>
  <dcterms:modified xsi:type="dcterms:W3CDTF">2021-10-11T17:14:59Z</dcterms:modified>
</cp:coreProperties>
</file>