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a 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sky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dead leafs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most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clouds when its about to 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a 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paper when you first get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an 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Colors</dc:title>
  <dcterms:created xsi:type="dcterms:W3CDTF">2021-10-11T17:14:21Z</dcterms:created>
  <dcterms:modified xsi:type="dcterms:W3CDTF">2021-10-11T17:14:21Z</dcterms:modified>
</cp:coreProperties>
</file>