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Comands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saca    </w:t>
      </w:r>
      <w:r>
        <w:t xml:space="preserve">   escribe    </w:t>
      </w:r>
      <w:r>
        <w:t xml:space="preserve">   habla    </w:t>
      </w:r>
      <w:r>
        <w:t xml:space="preserve">   trae    </w:t>
      </w:r>
      <w:r>
        <w:t xml:space="preserve">   lava    </w:t>
      </w:r>
      <w:r>
        <w:t xml:space="preserve">   juega    </w:t>
      </w:r>
      <w:r>
        <w:t xml:space="preserve">   perpara    </w:t>
      </w:r>
      <w:r>
        <w:t xml:space="preserve">   plancha    </w:t>
      </w:r>
      <w:r>
        <w:t xml:space="preserve">   ven    </w:t>
      </w:r>
      <w:r>
        <w:t xml:space="preserve">   se    </w:t>
      </w:r>
      <w:r>
        <w:t xml:space="preserve">   sal    </w:t>
      </w:r>
      <w:r>
        <w:t xml:space="preserve">   pon    </w:t>
      </w:r>
      <w:r>
        <w:t xml:space="preserve">   ten    </w:t>
      </w:r>
      <w:r>
        <w:t xml:space="preserve">   di    </w:t>
      </w:r>
      <w:r>
        <w:t xml:space="preserve">   ve    </w:t>
      </w:r>
      <w:r>
        <w:t xml:space="preserve">   haz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Comands</dc:title>
  <dcterms:created xsi:type="dcterms:W3CDTF">2021-10-11T17:14:19Z</dcterms:created>
  <dcterms:modified xsi:type="dcterms:W3CDTF">2021-10-11T17:14:19Z</dcterms:modified>
</cp:coreProperties>
</file>