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Comidas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limonada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amarillo y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Wendy's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a day keeps a doctor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trident, orbit, 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cumpleanos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Starbucks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 a ...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Fruit loops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anaranjada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madre de al bebe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Saludable y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Dr. Pepper, Coke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Vaca y cerdo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hersheys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...shortcake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Postre congelado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spongebob lived in a ...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Trigo y harina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 raisins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you cry when cutting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Comidas </dc:title>
  <dcterms:created xsi:type="dcterms:W3CDTF">2021-10-11T17:14:14Z</dcterms:created>
  <dcterms:modified xsi:type="dcterms:W3CDTF">2021-10-11T17:14:14Z</dcterms:modified>
</cp:coreProperties>
</file>