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Conjugated form of "we"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he/she/it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all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Conjugated form of "you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Conjugated form of "he, she,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he/she/it has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have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all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he/she/it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Conjugated form of "they"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Conjugated form of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Conjugated form of "I"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Conjugations</dc:title>
  <dcterms:created xsi:type="dcterms:W3CDTF">2021-10-11T17:14:26Z</dcterms:created>
  <dcterms:modified xsi:type="dcterms:W3CDTF">2021-10-11T17:14:26Z</dcterms:modified>
</cp:coreProperties>
</file>