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Conquest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transport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road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two Aztec emperors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explorers and conquerors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language (still spoken today)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two emperors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crops were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states/people under one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Conquest Glossary</dc:title>
  <dcterms:created xsi:type="dcterms:W3CDTF">2021-10-11T17:14:55Z</dcterms:created>
  <dcterms:modified xsi:type="dcterms:W3CDTF">2021-10-11T17:14:55Z</dcterms:modified>
</cp:coreProperties>
</file>