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Conquest Of The Americas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created by the Spanish government to protect and defend New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1st G (To save souls by spreading the catholic religion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biggest exchange in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 the Natives culture and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given to groups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Spanish conquered much of the Americas. What did they call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The Spanish soldiers payed in by by the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spain send to conquer Native lands and establish spanih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Land given to one person or family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spanish catholic community created to Christianize and Hispanize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2nd G (Silver, gold, wealth, power)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given to the pueblos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land used by everyone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Spanish, Natives and Africans mixed to create a unique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3rd G ( Fame, adventure,land,titles,prestigue)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Conquest Of The Americas</dc:title>
  <dcterms:created xsi:type="dcterms:W3CDTF">2021-10-11T17:14:00Z</dcterms:created>
  <dcterms:modified xsi:type="dcterms:W3CDTF">2021-10-11T17:14:00Z</dcterms:modified>
</cp:coreProperties>
</file>