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peninsulares    </w:t>
      </w:r>
      <w:r>
        <w:t xml:space="preserve">   encomienda    </w:t>
      </w:r>
      <w:r>
        <w:t xml:space="preserve">   casta    </w:t>
      </w:r>
      <w:r>
        <w:t xml:space="preserve">   feudal    </w:t>
      </w:r>
      <w:r>
        <w:t xml:space="preserve">   tenochtitlan    </w:t>
      </w:r>
      <w:r>
        <w:t xml:space="preserve">   precolumbia    </w:t>
      </w:r>
      <w:r>
        <w:t xml:space="preserve">   portugal    </w:t>
      </w:r>
      <w:r>
        <w:t xml:space="preserve">   moctezuma    </w:t>
      </w:r>
      <w:r>
        <w:t xml:space="preserve">   llama    </w:t>
      </w:r>
      <w:r>
        <w:t xml:space="preserve">   conquest    </w:t>
      </w:r>
      <w:r>
        <w:t xml:space="preserve">   sponsor    </w:t>
      </w:r>
      <w:r>
        <w:t xml:space="preserve">   mesoamerica    </w:t>
      </w:r>
      <w:r>
        <w:t xml:space="preserve">   trade    </w:t>
      </w:r>
      <w:r>
        <w:t xml:space="preserve">   crops    </w:t>
      </w:r>
      <w:r>
        <w:t xml:space="preserve">   disease    </w:t>
      </w:r>
      <w:r>
        <w:t xml:space="preserve">   glory    </w:t>
      </w:r>
      <w:r>
        <w:t xml:space="preserve">   god    </w:t>
      </w:r>
      <w:r>
        <w:t xml:space="preserve">   gold    </w:t>
      </w:r>
      <w:r>
        <w:t xml:space="preserve">   discovery    </w:t>
      </w:r>
      <w:r>
        <w:t xml:space="preserve">   taino    </w:t>
      </w:r>
      <w:r>
        <w:t xml:space="preserve">   aztec    </w:t>
      </w:r>
      <w:r>
        <w:t xml:space="preserve">   inca    </w:t>
      </w:r>
      <w:r>
        <w:t xml:space="preserve">   encomendaro    </w:t>
      </w:r>
      <w:r>
        <w:t xml:space="preserve">   slaves    </w:t>
      </w:r>
      <w:r>
        <w:t xml:space="preserve">   smallpox    </w:t>
      </w:r>
      <w:r>
        <w:t xml:space="preserve">   conquistador    </w:t>
      </w:r>
      <w:r>
        <w:t xml:space="preserve">   spanish    </w:t>
      </w:r>
      <w:r>
        <w:t xml:space="preserve">   pizarro    </w:t>
      </w:r>
      <w:r>
        <w:t xml:space="preserve">   columbus    </w:t>
      </w:r>
      <w:r>
        <w:t xml:space="preserve">   cortes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</dc:title>
  <dcterms:created xsi:type="dcterms:W3CDTF">2021-10-11T17:14:16Z</dcterms:created>
  <dcterms:modified xsi:type="dcterms:W3CDTF">2021-10-11T17:14:16Z</dcterms:modified>
</cp:coreProperties>
</file>