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Conquest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CONQUISTADORS    </w:t>
      </w:r>
      <w:r>
        <w:t xml:space="preserve">   YUCATAN    </w:t>
      </w:r>
      <w:r>
        <w:t xml:space="preserve">   TENOCHTITLAN    </w:t>
      </w:r>
      <w:r>
        <w:t xml:space="preserve">   sacrifice    </w:t>
      </w:r>
      <w:r>
        <w:t xml:space="preserve">   customs    </w:t>
      </w:r>
      <w:r>
        <w:t xml:space="preserve">   religion    </w:t>
      </w:r>
      <w:r>
        <w:t xml:space="preserve">   invaders    </w:t>
      </w:r>
      <w:r>
        <w:t xml:space="preserve">   Empire    </w:t>
      </w:r>
      <w:r>
        <w:t xml:space="preserve">   population    </w:t>
      </w:r>
      <w:r>
        <w:t xml:space="preserve">   indigenous    </w:t>
      </w:r>
      <w:r>
        <w:t xml:space="preserve">   Mexico    </w:t>
      </w:r>
      <w:r>
        <w:t xml:space="preserve">   Languages    </w:t>
      </w:r>
      <w:r>
        <w:t xml:space="preserve">   conquer    </w:t>
      </w:r>
      <w:r>
        <w:t xml:space="preserve">   Incas    </w:t>
      </w:r>
      <w:r>
        <w:t xml:space="preserve">   Equator    </w:t>
      </w:r>
      <w:r>
        <w:t xml:space="preserve">   Caribbean Sea    </w:t>
      </w:r>
      <w:r>
        <w:t xml:space="preserve">   Chile    </w:t>
      </w:r>
      <w:r>
        <w:t xml:space="preserve">   Peru    </w:t>
      </w:r>
      <w:r>
        <w:t xml:space="preserve">   civilisation    </w:t>
      </w:r>
      <w:r>
        <w:t xml:space="preserve">   Central America    </w:t>
      </w:r>
      <w:r>
        <w:t xml:space="preserve">   adventurers    </w:t>
      </w:r>
      <w:r>
        <w:t xml:space="preserve">   exploration    </w:t>
      </w:r>
      <w:r>
        <w:t xml:space="preserve">   Colonisation    </w:t>
      </w:r>
      <w:r>
        <w:t xml:space="preserve">   San Sebastian    </w:t>
      </w:r>
      <w:r>
        <w:t xml:space="preserve">   Queen Isabella    </w:t>
      </w:r>
      <w:r>
        <w:t xml:space="preserve">   King Ferdinand    </w:t>
      </w:r>
      <w:r>
        <w:t xml:space="preserve">   Lisbon    </w:t>
      </w:r>
      <w:r>
        <w:t xml:space="preserve">   Portugal    </w:t>
      </w:r>
      <w:r>
        <w:t xml:space="preserve">   Spain    </w:t>
      </w:r>
      <w:r>
        <w:t xml:space="preserve">   Atlantic ocean    </w:t>
      </w:r>
      <w:r>
        <w:t xml:space="preserve">   Brazil    </w:t>
      </w:r>
      <w:r>
        <w:t xml:space="preserve">   Christopher Colombus    </w:t>
      </w:r>
      <w:r>
        <w:t xml:space="preserve">   Aztecs    </w:t>
      </w:r>
      <w:r>
        <w:t xml:space="preserve">   America    </w:t>
      </w:r>
      <w:r>
        <w:t xml:space="preserve">   conquest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of America</dc:title>
  <dcterms:created xsi:type="dcterms:W3CDTF">2021-10-11T17:14:40Z</dcterms:created>
  <dcterms:modified xsi:type="dcterms:W3CDTF">2021-10-11T17:14:40Z</dcterms:modified>
</cp:coreProperties>
</file>