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 of The Americas</w:t>
      </w:r>
    </w:p>
    <w:p>
      <w:pPr>
        <w:pStyle w:val="Questions"/>
      </w:pPr>
      <w:r>
        <w:t xml:space="preserve">1. CICTHASOIML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 NISDIE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 IRYINTSCTIAH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MECOAMSIAER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EZCTA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EUTCQONS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NYASAM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SAINC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 RCSAAENNIES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ISOLICTNOONA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PXOAETNIRLO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UOSCENQT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Americas</dc:title>
  <dcterms:created xsi:type="dcterms:W3CDTF">2021-10-11T17:14:38Z</dcterms:created>
  <dcterms:modified xsi:type="dcterms:W3CDTF">2021-10-11T17:14:38Z</dcterms:modified>
</cp:coreProperties>
</file>