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Conquest of the Americas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the natives culture/religion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Afro-Eurasian is also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 of land given to settlers by spanish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controled the lives of natives and punished those who disobeyed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Leader, soldier, conquerer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Widespread transfer of animals, food, (etc..)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given to the pueblos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natives and Africans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Enslave Natives for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Land grant given to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American Hemisphere is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attract spanish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grant given to a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as New World animal; used to carry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Conquered most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catholic community created to christianize and hispanicize natives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Conquest of the Americas </dc:title>
  <dcterms:created xsi:type="dcterms:W3CDTF">2021-10-11T17:13:32Z</dcterms:created>
  <dcterms:modified xsi:type="dcterms:W3CDTF">2021-10-11T17:13:32Z</dcterms:modified>
</cp:coreProperties>
</file>