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Conquest of the Americas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LOCATION    </w:t>
      </w:r>
      <w:r>
        <w:t xml:space="preserve">   CENTURY    </w:t>
      </w:r>
      <w:r>
        <w:t xml:space="preserve">   COLUMBIAN    </w:t>
      </w:r>
      <w:r>
        <w:t xml:space="preserve">   GOLD    </w:t>
      </w:r>
      <w:r>
        <w:t xml:space="preserve">   SLAVERY    </w:t>
      </w:r>
      <w:r>
        <w:t xml:space="preserve">   ARRIVAL    </w:t>
      </w:r>
      <w:r>
        <w:t xml:space="preserve">   INVESTIGATE    </w:t>
      </w:r>
      <w:r>
        <w:t xml:space="preserve">   AGE    </w:t>
      </w:r>
      <w:r>
        <w:t xml:space="preserve">   HISTORICAL    </w:t>
      </w:r>
      <w:r>
        <w:t xml:space="preserve">   EXPLORATION    </w:t>
      </w:r>
      <w:r>
        <w:t xml:space="preserve">   HARSH TREATMENT    </w:t>
      </w:r>
      <w:r>
        <w:t xml:space="preserve">   RETURNED    </w:t>
      </w:r>
      <w:r>
        <w:t xml:space="preserve">   DEPARTED    </w:t>
      </w:r>
      <w:r>
        <w:t xml:space="preserve">   CIVILISED    </w:t>
      </w:r>
      <w:r>
        <w:t xml:space="preserve">   EUROPEANS    </w:t>
      </w:r>
      <w:r>
        <w:t xml:space="preserve">   INDIGENOUS PEOPLES    </w:t>
      </w:r>
      <w:r>
        <w:t xml:space="preserve">   FOOD REVOLUTION    </w:t>
      </w:r>
      <w:r>
        <w:t xml:space="preserve">   VILLAIN    </w:t>
      </w:r>
      <w:r>
        <w:t xml:space="preserve">   AZTECS    </w:t>
      </w:r>
      <w:r>
        <w:t xml:space="preserve">   INCA EMPIRE    </w:t>
      </w:r>
      <w:r>
        <w:t xml:space="preserve">   RESISTANCE    </w:t>
      </w:r>
      <w:r>
        <w:t xml:space="preserve">   INVASION    </w:t>
      </w:r>
      <w:r>
        <w:t xml:space="preserve">   CHRISTIANITY    </w:t>
      </w:r>
      <w:r>
        <w:t xml:space="preserve">   WEALTH    </w:t>
      </w:r>
      <w:r>
        <w:t xml:space="preserve">   TRADE ROUTES    </w:t>
      </w:r>
      <w:r>
        <w:t xml:space="preserve">   CHRISTOPHER COLUMBUS    </w:t>
      </w:r>
      <w:r>
        <w:t xml:space="preserve">   SPANISH CONQUEST    </w:t>
      </w:r>
      <w:r>
        <w:t xml:space="preserve">   DISCOVERED    </w:t>
      </w:r>
      <w:r>
        <w:t xml:space="preserve">   EXPLORERS    </w:t>
      </w:r>
      <w:r>
        <w:t xml:space="preserve">   FAMOUS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Conquest of the Americas</dc:title>
  <dcterms:created xsi:type="dcterms:W3CDTF">2021-10-11T17:15:05Z</dcterms:created>
  <dcterms:modified xsi:type="dcterms:W3CDTF">2021-10-11T17:15:05Z</dcterms:modified>
</cp:coreProperties>
</file>