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Conquest of the Americas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300 years the Spanish natives, and africans in New Spain mixed to create a unique blended race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Spanish catholic community created to christianize and hispanize natives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Land given to one person or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Spanish settled in the new world for 3 reasons god, gold, glory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Land used by everyone for hunting, grazing, firewood, fishing etc..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Wide spread exchange of animals, plant, etc. between the America and Afro Eurasian Hemispheres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Spanish eventually conquered most of Central America and called it New Spain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 the natives culture and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take over native lands and make new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Land given to groups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 so many natives dead, the Spanish needed an alternative to native slave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Piece of land given to settlers by the Spanish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enslave Natives for labor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Land given to the pueblos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and act, statement, or gift that is intended to show gratitude respect or admiration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Conquest of the Americas </dc:title>
  <dcterms:created xsi:type="dcterms:W3CDTF">2021-10-11T17:14:03Z</dcterms:created>
  <dcterms:modified xsi:type="dcterms:W3CDTF">2021-10-11T17:14:03Z</dcterms:modified>
</cp:coreProperties>
</file>