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Conquest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Slaves    </w:t>
      </w:r>
      <w:r>
        <w:t xml:space="preserve">   Spain    </w:t>
      </w:r>
      <w:r>
        <w:t xml:space="preserve">   Portugal    </w:t>
      </w:r>
      <w:r>
        <w:t xml:space="preserve">   TreatyOfTordesillas    </w:t>
      </w:r>
      <w:r>
        <w:t xml:space="preserve">   Privateers    </w:t>
      </w:r>
      <w:r>
        <w:t xml:space="preserve">   Mulattoes    </w:t>
      </w:r>
      <w:r>
        <w:t xml:space="preserve">   Mestizos    </w:t>
      </w:r>
      <w:r>
        <w:t xml:space="preserve">   creoles    </w:t>
      </w:r>
      <w:r>
        <w:t xml:space="preserve">   Peninsulares    </w:t>
      </w:r>
      <w:r>
        <w:t xml:space="preserve">   peons    </w:t>
      </w:r>
      <w:r>
        <w:t xml:space="preserve">   Encomiendas    </w:t>
      </w:r>
      <w:r>
        <w:t xml:space="preserve">   Aztecs    </w:t>
      </w:r>
      <w:r>
        <w:t xml:space="preserve">   Inca    </w:t>
      </w:r>
      <w:r>
        <w:t xml:space="preserve">   Smallpox    </w:t>
      </w:r>
      <w:r>
        <w:t xml:space="preserve">   Quetzalcoatl    </w:t>
      </w:r>
      <w:r>
        <w:t xml:space="preserve">   Pizarro    </w:t>
      </w:r>
      <w:r>
        <w:t xml:space="preserve">   Tonochtitlan    </w:t>
      </w:r>
      <w:r>
        <w:t xml:space="preserve">   Moctezuma    </w:t>
      </w:r>
      <w:r>
        <w:t xml:space="preserve">   Alliances    </w:t>
      </w:r>
      <w:r>
        <w:t xml:space="preserve">   Malinche    </w:t>
      </w:r>
      <w:r>
        <w:t xml:space="preserve">   Cortes    </w:t>
      </w:r>
      <w:r>
        <w:t xml:space="preserve">   immunity    </w:t>
      </w:r>
      <w:r>
        <w:t xml:space="preserve">   Conquistadors    </w:t>
      </w:r>
      <w:r>
        <w:t xml:space="preserve">   West Indies    </w:t>
      </w:r>
      <w:r>
        <w:t xml:space="preserve">   Tainos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 of the Americas</dc:title>
  <dcterms:created xsi:type="dcterms:W3CDTF">2021-10-11T17:14:16Z</dcterms:created>
  <dcterms:modified xsi:type="dcterms:W3CDTF">2021-10-11T17:14:16Z</dcterms:modified>
</cp:coreProperties>
</file>