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Conquest of the 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traditions    </w:t>
      </w:r>
      <w:r>
        <w:t xml:space="preserve">   canals    </w:t>
      </w:r>
      <w:r>
        <w:t xml:space="preserve">   temple    </w:t>
      </w:r>
      <w:r>
        <w:t xml:space="preserve">   glory    </w:t>
      </w:r>
      <w:r>
        <w:t xml:space="preserve">   gold    </w:t>
      </w:r>
      <w:r>
        <w:t xml:space="preserve">   texcoco    </w:t>
      </w:r>
      <w:r>
        <w:t xml:space="preserve">   tenochtitlan    </w:t>
      </w:r>
      <w:r>
        <w:t xml:space="preserve">   aztec    </w:t>
      </w:r>
      <w:r>
        <w:t xml:space="preserve">   villages    </w:t>
      </w:r>
      <w:r>
        <w:t xml:space="preserve">   allies    </w:t>
      </w:r>
      <w:r>
        <w:t xml:space="preserve">   king charles v    </w:t>
      </w:r>
      <w:r>
        <w:t xml:space="preserve">   horses    </w:t>
      </w:r>
      <w:r>
        <w:t xml:space="preserve">   spears    </w:t>
      </w:r>
      <w:r>
        <w:t xml:space="preserve">   armour    </w:t>
      </w:r>
      <w:r>
        <w:t xml:space="preserve">   swords    </w:t>
      </w:r>
      <w:r>
        <w:t xml:space="preserve">   spanish    </w:t>
      </w:r>
      <w:r>
        <w:t xml:space="preserve">   cortes    </w:t>
      </w:r>
      <w:r>
        <w:t xml:space="preserve">   voyage    </w:t>
      </w:r>
      <w:r>
        <w:t xml:space="preserve">   gods    </w:t>
      </w:r>
      <w:r>
        <w:t xml:space="preserve">   suspicious    </w:t>
      </w:r>
      <w:r>
        <w:t xml:space="preserve">   smallpox    </w:t>
      </w:r>
      <w:r>
        <w:t xml:space="preserve">   weapons    </w:t>
      </w:r>
      <w:r>
        <w:t xml:space="preserve">   moctezuma    </w:t>
      </w:r>
      <w:r>
        <w:t xml:space="preserve">   conquistador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Conquest of the Aztecs</dc:title>
  <dcterms:created xsi:type="dcterms:W3CDTF">2021-10-11T17:15:12Z</dcterms:created>
  <dcterms:modified xsi:type="dcterms:W3CDTF">2021-10-11T17:15:12Z</dcterms:modified>
</cp:coreProperties>
</file>