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 of the Aztecs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translator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Aztecs at the time of the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Spanish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children of Spanish and Aztecs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Spanish arrived in Mexico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Aztecs were made slaves through the ...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city of the Aztecs was in lake...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Spanish spread diseases such as smallpox, mumps,... and measles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Cortez first arrived the Spanish though that 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Aztec 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allied with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soldiers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 Spanish was called Hernan...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Aztec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Date of The night of sorrows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of the Aztecs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Aztec empire fell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Aztec temple was called the Temple...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"Protector of the indies"- Father ... de Las Casas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Aztecs </dc:title>
  <dcterms:created xsi:type="dcterms:W3CDTF">2021-10-11T17:14:12Z</dcterms:created>
  <dcterms:modified xsi:type="dcterms:W3CDTF">2021-10-11T17:14:12Z</dcterms:modified>
</cp:coreProperties>
</file>