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Contact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settlement in Indian territory designed to convert American Indians to the Roman Catholic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journey taken by a group of people for a specific purpose?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leader in the Spanish exploration of Mexico and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rapid spread of a disease in a short time?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an armed person employed to attack an expedition?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person of mixed Spanish and Native American descent?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governor of an area who rules as the representative of a monarch?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member of the Roman Catholic church who studies or teaches about Christianity?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Spanish fort that protects a mission?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plot a course by land or sea you ...</w:t>
            </w:r>
          </w:p>
        </w:tc>
      </w:tr>
    </w:tbl>
    <w:p>
      <w:pPr>
        <w:pStyle w:val="WordBankSmall"/>
      </w:pPr>
      <w:r>
        <w:t xml:space="preserve">   expedition    </w:t>
      </w:r>
      <w:r>
        <w:t xml:space="preserve">   navigate    </w:t>
      </w:r>
      <w:r>
        <w:t xml:space="preserve">   conquistador    </w:t>
      </w:r>
      <w:r>
        <w:t xml:space="preserve">   privateer    </w:t>
      </w:r>
      <w:r>
        <w:t xml:space="preserve">   mission    </w:t>
      </w:r>
      <w:r>
        <w:t xml:space="preserve">   viceroy    </w:t>
      </w:r>
      <w:r>
        <w:t xml:space="preserve">   presidio    </w:t>
      </w:r>
      <w:r>
        <w:t xml:space="preserve">   friar    </w:t>
      </w:r>
      <w:r>
        <w:t xml:space="preserve">   mestizo    </w:t>
      </w:r>
      <w:r>
        <w:t xml:space="preserve">   epidemic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Contact Vocabulary</dc:title>
  <dcterms:created xsi:type="dcterms:W3CDTF">2021-10-11T17:14:58Z</dcterms:created>
  <dcterms:modified xsi:type="dcterms:W3CDTF">2021-10-11T17:14:58Z</dcterms:modified>
</cp:coreProperties>
</file>