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Conversation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going to_____?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are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going to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you live?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Somos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didn't know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phrase that signifies a more respectful way of talking to someone (elder, high rank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that's cool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Conversation Week 6</dc:title>
  <dcterms:created xsi:type="dcterms:W3CDTF">2021-10-11T17:15:03Z</dcterms:created>
  <dcterms:modified xsi:type="dcterms:W3CDTF">2021-10-11T17:15:03Z</dcterms:modified>
</cp:coreProperties>
</file>