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Central America    </w:t>
      </w:r>
      <w:r>
        <w:t xml:space="preserve">   Caribbean    </w:t>
      </w:r>
      <w:r>
        <w:t xml:space="preserve">   Europe    </w:t>
      </w:r>
      <w:r>
        <w:t xml:space="preserve">   South America    </w:t>
      </w:r>
      <w:r>
        <w:t xml:space="preserve">   North America    </w:t>
      </w:r>
      <w:r>
        <w:t xml:space="preserve">   Santiago    </w:t>
      </w:r>
      <w:r>
        <w:t xml:space="preserve">   La Habana    </w:t>
      </w:r>
      <w:r>
        <w:t xml:space="preserve">   Mexico D.F.    </w:t>
      </w:r>
      <w:r>
        <w:t xml:space="preserve">   San Juan     </w:t>
      </w:r>
      <w:r>
        <w:t xml:space="preserve">   La Paz    </w:t>
      </w:r>
      <w:r>
        <w:t xml:space="preserve">   Quito    </w:t>
      </w:r>
      <w:r>
        <w:t xml:space="preserve">   Santo Domingo    </w:t>
      </w:r>
      <w:r>
        <w:t xml:space="preserve">   Panama    </w:t>
      </w:r>
      <w:r>
        <w:t xml:space="preserve">   Lima    </w:t>
      </w:r>
      <w:r>
        <w:t xml:space="preserve">   Managua    </w:t>
      </w:r>
      <w:r>
        <w:t xml:space="preserve">   Caracas    </w:t>
      </w:r>
      <w:r>
        <w:t xml:space="preserve">   Montevideo    </w:t>
      </w:r>
      <w:r>
        <w:t xml:space="preserve">   Guatemala    </w:t>
      </w:r>
      <w:r>
        <w:t xml:space="preserve">   Asuncion    </w:t>
      </w:r>
      <w:r>
        <w:t xml:space="preserve">   Buenos Aires    </w:t>
      </w:r>
      <w:r>
        <w:t xml:space="preserve">   Tegucigalpa    </w:t>
      </w:r>
      <w:r>
        <w:t xml:space="preserve">   San Jose    </w:t>
      </w:r>
      <w:r>
        <w:t xml:space="preserve">   San Salvador    </w:t>
      </w:r>
      <w:r>
        <w:t xml:space="preserve">   Bogota    </w:t>
      </w:r>
      <w:r>
        <w:t xml:space="preserve">  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Countries</dc:title>
  <dcterms:created xsi:type="dcterms:W3CDTF">2021-10-11T17:13:24Z</dcterms:created>
  <dcterms:modified xsi:type="dcterms:W3CDTF">2021-10-11T17:13:24Z</dcterms:modified>
</cp:coreProperties>
</file>