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Countries and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Cuidad de México    </w:t>
      </w:r>
      <w:r>
        <w:t xml:space="preserve">   La Cuidad de Guatemala    </w:t>
      </w:r>
      <w:r>
        <w:t xml:space="preserve">   La Cuidad de Panamá    </w:t>
      </w:r>
      <w:r>
        <w:t xml:space="preserve">   Panamá    </w:t>
      </w:r>
      <w:r>
        <w:t xml:space="preserve">   Caracas    </w:t>
      </w:r>
      <w:r>
        <w:t xml:space="preserve">   Venezuela    </w:t>
      </w:r>
      <w:r>
        <w:t xml:space="preserve">   Quito    </w:t>
      </w:r>
      <w:r>
        <w:t xml:space="preserve">   Ecuador    </w:t>
      </w:r>
      <w:r>
        <w:t xml:space="preserve">   Lima    </w:t>
      </w:r>
      <w:r>
        <w:t xml:space="preserve">   Perú    </w:t>
      </w:r>
      <w:r>
        <w:t xml:space="preserve">   Bolivia    </w:t>
      </w:r>
      <w:r>
        <w:t xml:space="preserve">   Asunción    </w:t>
      </w:r>
      <w:r>
        <w:t xml:space="preserve">   Paraguay    </w:t>
      </w:r>
      <w:r>
        <w:t xml:space="preserve">   Montevideo    </w:t>
      </w:r>
      <w:r>
        <w:t xml:space="preserve">   Uruguay    </w:t>
      </w:r>
      <w:r>
        <w:t xml:space="preserve">   Buenos Aires    </w:t>
      </w:r>
      <w:r>
        <w:t xml:space="preserve">   Argentina    </w:t>
      </w:r>
      <w:r>
        <w:t xml:space="preserve">   Santiago    </w:t>
      </w:r>
      <w:r>
        <w:t xml:space="preserve">   Chile    </w:t>
      </w:r>
      <w:r>
        <w:t xml:space="preserve">   Managua    </w:t>
      </w:r>
      <w:r>
        <w:t xml:space="preserve">   Nicaragua    </w:t>
      </w:r>
      <w:r>
        <w:t xml:space="preserve">   El Salvador    </w:t>
      </w:r>
      <w:r>
        <w:t xml:space="preserve">   San Salvador    </w:t>
      </w:r>
      <w:r>
        <w:t xml:space="preserve">   Guatemala    </w:t>
      </w:r>
      <w:r>
        <w:t xml:space="preserve">   Tegucigalpa    </w:t>
      </w:r>
      <w:r>
        <w:t xml:space="preserve">   Honduras    </w:t>
      </w:r>
      <w:r>
        <w:t xml:space="preserve">   La Paz    </w:t>
      </w:r>
      <w:r>
        <w:t xml:space="preserve">   Sucre    </w:t>
      </w:r>
      <w:r>
        <w:t xml:space="preserve">   La Habana    </w:t>
      </w:r>
      <w:r>
        <w:t xml:space="preserve">   San Juan    </w:t>
      </w:r>
      <w:r>
        <w:t xml:space="preserve">   Puerto Rico    </w:t>
      </w:r>
      <w:r>
        <w:t xml:space="preserve">   Repúblican Dominicana    </w:t>
      </w:r>
      <w:r>
        <w:t xml:space="preserve">   Santo Domingo    </w:t>
      </w:r>
      <w:r>
        <w:t xml:space="preserve">   Cuba    </w:t>
      </w:r>
      <w:r>
        <w:t xml:space="preserve">   México    </w:t>
      </w:r>
      <w:r>
        <w:t xml:space="preserve">   Madrid    </w:t>
      </w:r>
      <w:r>
        <w:t xml:space="preserve">   España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 and Capitals </dc:title>
  <dcterms:created xsi:type="dcterms:W3CDTF">2021-10-11T17:13:39Z</dcterms:created>
  <dcterms:modified xsi:type="dcterms:W3CDTF">2021-10-11T17:13:39Z</dcterms:modified>
</cp:coreProperties>
</file>