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Countries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Dominican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Salvador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Argentina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México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Ecuatorial Guinea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Nicaragua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Panamá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Uruguay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Honduras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Venezuela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Countries and Capitals</dc:title>
  <dcterms:created xsi:type="dcterms:W3CDTF">2021-10-11T17:14:26Z</dcterms:created>
  <dcterms:modified xsi:type="dcterms:W3CDTF">2021-10-11T17:14:26Z</dcterms:modified>
</cp:coreProperties>
</file>