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</w:tc>
      </w:tr>
    </w:tbl>
    <w:p>
      <w:pPr>
        <w:pStyle w:val="WordBankMedium"/>
      </w:pPr>
      <w:r>
        <w:t xml:space="preserve">   Hice    </w:t>
      </w:r>
      <w:r>
        <w:t xml:space="preserve">   primero    </w:t>
      </w:r>
      <w:r>
        <w:t xml:space="preserve">   Tercer    </w:t>
      </w:r>
      <w:r>
        <w:t xml:space="preserve">   Abierto     </w:t>
      </w:r>
      <w:r>
        <w:t xml:space="preserve">   Dije    </w:t>
      </w:r>
      <w:r>
        <w:t xml:space="preserve">   Sali    </w:t>
      </w:r>
      <w:r>
        <w:t xml:space="preserve">   Dormi     </w:t>
      </w:r>
      <w:r>
        <w:t xml:space="preserve">   Conduje     </w:t>
      </w:r>
      <w:r>
        <w:t xml:space="preserve">   Baile     </w:t>
      </w:r>
      <w:r>
        <w:t xml:space="preserve">   Camine    </w:t>
      </w:r>
      <w:r>
        <w:t xml:space="preserve">   Cene    </w:t>
      </w:r>
      <w:r>
        <w:t xml:space="preserve">   Compre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Croosword</dc:title>
  <dcterms:created xsi:type="dcterms:W3CDTF">2021-10-11T17:15:08Z</dcterms:created>
  <dcterms:modified xsi:type="dcterms:W3CDTF">2021-10-11T17:15:08Z</dcterms:modified>
</cp:coreProperties>
</file>