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CrossWord 2.0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To go to a friend’s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rent a video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Would you like to come with me to…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watch a show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To play sports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watch a movie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To go to a concert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go shopping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watch a video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browse social networking sites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invite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play videogames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go to the cinema/ movies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To be pleasing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practice sports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play(sports, games,etc)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CrossWord 2.0</dc:title>
  <dcterms:created xsi:type="dcterms:W3CDTF">2021-10-11T17:15:49Z</dcterms:created>
  <dcterms:modified xsi:type="dcterms:W3CDTF">2021-10-11T17:15:49Z</dcterms:modified>
</cp:coreProperties>
</file>