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courteous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Sincerely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Memorandum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Fax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Dear (Affection)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Cross-Word</dc:title>
  <dcterms:created xsi:type="dcterms:W3CDTF">2021-10-11T17:14:27Z</dcterms:created>
  <dcterms:modified xsi:type="dcterms:W3CDTF">2021-10-11T17:14:27Z</dcterms:modified>
</cp:coreProperties>
</file>