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something to ask or you have a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Answering someone when your super happy;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want to know the name of a boy/man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of greeting someone after 12pm during the day but before night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way of greeting someone to ask how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need assistance, you say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Answering someone when you are bad , don't feel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do have a grasp of the meaning, you do comprehend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Informal way of asking someone whats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basic way of greeting someone; opposite of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will see someone again 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of sitting down; when you stand from a sitting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basic answer to gracias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to say after you meet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to ask someone what they are called, their name or what they go by (formally)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to properly address a married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Opposite of standing up; sitting from a standing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you say when you need to ask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to ask someone what they are called, their name or what they go by (informally)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to say when your in possession of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will see someone again in a short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basic way of dismissing someone; opposite of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Answering someone when your the opposite of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properly address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Answering someone when your ok, so-so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address a young woman, unmarried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way of asking someone whats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 say when your not in possession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you don't have a grasp of the meaning, you don't comprehend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Way of greeting someone in the earliest time of day, after you wakeup and before 12pm.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Way of greeting someone while its dark out side; after sunset and before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want to know the name of a girl/woman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form visual letters or character typically on paper, similar to inscribe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will see someone again in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Formal way of greeting someone to ask how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Answering someone when your just 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you do with your eyes; not see but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opposite of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you have to submit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most basic way of saying your grateful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2021-10-11T17:14:24Z</dcterms:created>
  <dcterms:modified xsi:type="dcterms:W3CDTF">2021-10-11T17:14:24Z</dcterms:modified>
</cp:coreProperties>
</file>