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Nosotros ____ música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____ a la mascota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____ la luz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____ la basura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____ el suelo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____ la aspiradora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____ la computadora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____ los platos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Ellas ____ la ventana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Ellas ____ un correo electrónico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____ el césped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Ellas ____ 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____ el baño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____ una revista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Ellas ____ el suelo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Nosotros ____ la televisión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____ la luz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____ al 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Nosotros ____ los muebles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____ por teléfono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 Word</dc:title>
  <dcterms:created xsi:type="dcterms:W3CDTF">2021-10-11T17:14:42Z</dcterms:created>
  <dcterms:modified xsi:type="dcterms:W3CDTF">2021-10-11T17:14:42Z</dcterms:modified>
</cp:coreProperties>
</file>