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countries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Square, Rectangle,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musicians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or group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that Pumps your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strongly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2021-10-11T17:14:52Z</dcterms:created>
  <dcterms:modified xsi:type="dcterms:W3CDTF">2021-10-11T17:14:52Z</dcterms:modified>
</cp:coreProperties>
</file>