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tipo de leche hay en charamuscas?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persona que ayuda al médico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Obtienes 2 juegos de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tienen en común los Skittles y los Warheads?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Estos te hacen pedos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Usted toma esto cuando usted está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necesitan 8 años de escuela de medicina para ser...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¿Qué es un tomate, fruta o verdura?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premio congelado traído por la Señora Betts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fruta roja refrescante con semillas verdes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¿Qué tiene un montón de carne?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tienen en común la leche y el helado?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Algo que uses para saber si estás enfermo.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Comer a gran parte de esto te hará gorda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¿A dónde debo ir si me rompo la pierna?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Comer mucho de esto puede darte caries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doloroso para romper en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tu mamá siempre te dice que comas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que se toma si tiene hierro bajo.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cereal tiene un montón de...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2021-10-11T17:14:54Z</dcterms:created>
  <dcterms:modified xsi:type="dcterms:W3CDTF">2021-10-11T17:14:54Z</dcterms:modified>
</cp:coreProperties>
</file>