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es  amarillo y agrio.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tú comes en la mañana?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es roja y dulce. La es también un jugo.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es  verde y  rosada. _______ es muy dulce.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no es caliente; lo es________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tú comes a noche?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es anaranjada, y es también un jugo.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tú comes a tarde?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comes lo con desayuno y pan tostado.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no es dulce; lo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son muy delicioso picante o con limón.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son violetas y agrias.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2021-10-11T17:13:42Z</dcterms:created>
  <dcterms:modified xsi:type="dcterms:W3CDTF">2021-10-11T17:13:42Z</dcterms:modified>
</cp:coreProperties>
</file>