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pollute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ambitious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2021-10-11T17:14:21Z</dcterms:created>
  <dcterms:modified xsi:type="dcterms:W3CDTF">2021-10-11T17:14:21Z</dcterms:modified>
</cp:coreProperties>
</file>