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Juga a los bolos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actividades extracurriculares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reunión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cantante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club atlético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fotografío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artes marciales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2021-10-11T17:15:00Z</dcterms:created>
  <dcterms:modified xsi:type="dcterms:W3CDTF">2021-10-11T17:15:00Z</dcterms:modified>
</cp:coreProperties>
</file>