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hug=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 oneself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fun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fall in love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 good bye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arrive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grades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earn money =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mother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care of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kiss someone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profession, trade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athlete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 1</dc:title>
  <dcterms:created xsi:type="dcterms:W3CDTF">2021-10-11T17:14:20Z</dcterms:created>
  <dcterms:modified xsi:type="dcterms:W3CDTF">2021-10-11T17:14:20Z</dcterms:modified>
</cp:coreProperties>
</file>