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attractive masculine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ugly feminine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same feminine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 masculine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funny masculine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blond feminine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new masculine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hard feminine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lazy masculine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young 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pretty masculine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masculine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 feminine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 haired feminine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boring masculine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 word</dc:title>
  <dcterms:created xsi:type="dcterms:W3CDTF">2021-10-11T17:15:00Z</dcterms:created>
  <dcterms:modified xsi:type="dcterms:W3CDTF">2021-10-11T17:15:00Z</dcterms:modified>
</cp:coreProperties>
</file>