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week before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stayed home on a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of fathers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stuff you see in the sky on July 4th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was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open 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day all you family comes together and eats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day before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July 4th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before New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ask how something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someone to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see your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decorate your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of mothers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everyone receives gifts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receive presents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Crosssword</dc:title>
  <dcterms:created xsi:type="dcterms:W3CDTF">2021-10-11T17:14:22Z</dcterms:created>
  <dcterms:modified xsi:type="dcterms:W3CDTF">2021-10-11T17:14:22Z</dcterms:modified>
</cp:coreProperties>
</file>