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historia    </w:t>
      </w:r>
      <w:r>
        <w:t xml:space="preserve">   espanol    </w:t>
      </w:r>
      <w:r>
        <w:t xml:space="preserve">   arte    </w:t>
      </w:r>
      <w:r>
        <w:t xml:space="preserve">   curso    </w:t>
      </w:r>
      <w:r>
        <w:t xml:space="preserve">   tarea    </w:t>
      </w:r>
      <w:r>
        <w:t xml:space="preserve">   prueba    </w:t>
      </w:r>
      <w:r>
        <w:t xml:space="preserve">   clase    </w:t>
      </w:r>
      <w:r>
        <w:t xml:space="preserve">   estadio    </w:t>
      </w:r>
      <w:r>
        <w:t xml:space="preserve">   casa    </w:t>
      </w:r>
      <w:r>
        <w:t xml:space="preserve">   ventana    </w:t>
      </w:r>
      <w:r>
        <w:t xml:space="preserve">   tiza    </w:t>
      </w:r>
      <w:r>
        <w:t xml:space="preserve">   silla    </w:t>
      </w:r>
      <w:r>
        <w:t xml:space="preserve">   pluma    </w:t>
      </w:r>
      <w:r>
        <w:t xml:space="preserve">   pizarra    </w:t>
      </w:r>
      <w:r>
        <w:t xml:space="preserve">   papel    </w:t>
      </w:r>
      <w:r>
        <w:t xml:space="preserve">   mochila    </w:t>
      </w:r>
      <w:r>
        <w:t xml:space="preserve">   mesa    </w:t>
      </w:r>
      <w:r>
        <w:t xml:space="preserve">   mapa    </w:t>
      </w:r>
      <w:r>
        <w:t xml:space="preserve">   libro    </w:t>
      </w:r>
      <w:r>
        <w:t xml:space="preserve">   borrador    </w:t>
      </w:r>
      <w:r>
        <w:t xml:space="preserve">   estudiante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Crossward</dc:title>
  <dcterms:created xsi:type="dcterms:W3CDTF">2021-10-11T17:14:36Z</dcterms:created>
  <dcterms:modified xsi:type="dcterms:W3CDTF">2021-10-11T17:14:36Z</dcterms:modified>
</cp:coreProperties>
</file>