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siempre ___ tu turno en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tomo apuntes para no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canto en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la biblioteca tu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puede tu ___ un perro en marrón?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escuela, tu ______ en clase.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Mañana vas tu ___ a escuela?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___ novelas en ingles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___ musica todos los dias.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 clase, haces ___ para aprendes.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 la clase arte, tu ___ papel.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corro en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la clase ciencias, tu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la tarea siempre.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___ la clase con la tarea.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después escuela, yo ___ deportes.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la clase espanol, tu ___ en espanol.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por favor ___ la pregunta.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___ en escuela a siete y cinco.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maestra ___ la clase.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2021-10-11T17:15:08Z</dcterms:created>
  <dcterms:modified xsi:type="dcterms:W3CDTF">2021-10-11T17:15:08Z</dcterms:modified>
</cp:coreProperties>
</file>