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Happy,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Notebook</w:t>
            </w:r>
          </w:p>
        </w:tc>
      </w:tr>
    </w:tbl>
    <w:p>
      <w:pPr>
        <w:pStyle w:val="WordBankLarge"/>
      </w:pPr>
      <w:r>
        <w:t xml:space="preserve">   Llegar    </w:t>
      </w:r>
      <w:r>
        <w:t xml:space="preserve">   El Arte    </w:t>
      </w:r>
      <w:r>
        <w:t xml:space="preserve">   Ciencias    </w:t>
      </w:r>
      <w:r>
        <w:t xml:space="preserve">   Español    </w:t>
      </w:r>
      <w:r>
        <w:t xml:space="preserve">   Historia    </w:t>
      </w:r>
      <w:r>
        <w:t xml:space="preserve">   inglés    </w:t>
      </w:r>
      <w:r>
        <w:t xml:space="preserve">   Contestar    </w:t>
      </w:r>
      <w:r>
        <w:t xml:space="preserve">   Enseñar    </w:t>
      </w:r>
      <w:r>
        <w:t xml:space="preserve">   Necesitar     </w:t>
      </w:r>
      <w:r>
        <w:t xml:space="preserve">   Mucho    </w:t>
      </w:r>
      <w:r>
        <w:t xml:space="preserve">   Nunca    </w:t>
      </w:r>
      <w:r>
        <w:t xml:space="preserve">   Siempre    </w:t>
      </w:r>
      <w:r>
        <w:t xml:space="preserve">   Todoslasdías    </w:t>
      </w:r>
      <w:r>
        <w:t xml:space="preserve">   Casi     </w:t>
      </w:r>
      <w:r>
        <w:t xml:space="preserve">   Dificil     </w:t>
      </w:r>
      <w:r>
        <w:t xml:space="preserve">   En    </w:t>
      </w:r>
      <w:r>
        <w:t xml:space="preserve">   Fácil    </w:t>
      </w:r>
      <w:r>
        <w:t xml:space="preserve">   Muchos     </w:t>
      </w:r>
      <w:r>
        <w:t xml:space="preserve">   Tarde    </w:t>
      </w:r>
      <w:r>
        <w:t xml:space="preserve">   Temprano     </w:t>
      </w:r>
      <w:r>
        <w:t xml:space="preserve">   Borrador    </w:t>
      </w:r>
      <w:r>
        <w:t xml:space="preserve">   Calculadora    </w:t>
      </w:r>
      <w:r>
        <w:t xml:space="preserve">   Cuaderno    </w:t>
      </w:r>
      <w:r>
        <w:t xml:space="preserve">   Escritorio    </w:t>
      </w:r>
      <w:r>
        <w:t xml:space="preserve">   Lápiz    </w:t>
      </w:r>
      <w:r>
        <w:t xml:space="preserve">   Mapa    </w:t>
      </w:r>
      <w:r>
        <w:t xml:space="preserve">   Mochila     </w:t>
      </w:r>
      <w:r>
        <w:t xml:space="preserve">   Contento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2021-10-11T17:15:10Z</dcterms:created>
  <dcterms:modified xsi:type="dcterms:W3CDTF">2021-10-11T17:15:10Z</dcterms:modified>
</cp:coreProperties>
</file>