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lettuce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cheese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lunch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breakfast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chicken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eggs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dessert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pineapple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milk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cereal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fries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apple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orange juice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yogurt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bacon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turkey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tomato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snack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ice cream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dinner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Crossword</dc:title>
  <dcterms:created xsi:type="dcterms:W3CDTF">2021-10-11T17:15:13Z</dcterms:created>
  <dcterms:modified xsi:type="dcterms:W3CDTF">2021-10-11T17:15:13Z</dcterms:modified>
</cp:coreProperties>
</file>