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 a few more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Yes thats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going 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going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2021-10-11T17:15:22Z</dcterms:created>
  <dcterms:modified xsi:type="dcterms:W3CDTF">2021-10-11T17:15:22Z</dcterms:modified>
</cp:coreProperties>
</file>