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Pizza Hut sells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Alcohol form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Sherlly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 from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apple?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Solid dairy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round green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orange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Scrambled or over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Purple veggie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Crunchy, salty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 veggie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Adult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from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carbonated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Purple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Eat this for breakfast</w:t>
            </w:r>
          </w:p>
        </w:tc>
      </w:tr>
    </w:tbl>
    <w:p>
      <w:pPr>
        <w:pStyle w:val="WordBankMedium"/>
      </w:pPr>
      <w:r>
        <w:t xml:space="preserve">   Fruta     </w:t>
      </w:r>
      <w:r>
        <w:t xml:space="preserve">   Jamon     </w:t>
      </w:r>
      <w:r>
        <w:t xml:space="preserve">   Queso     </w:t>
      </w:r>
      <w:r>
        <w:t xml:space="preserve">   Manzana     </w:t>
      </w:r>
      <w:r>
        <w:t xml:space="preserve">   Maiz     </w:t>
      </w:r>
      <w:r>
        <w:t xml:space="preserve">   Huevo     </w:t>
      </w:r>
      <w:r>
        <w:t xml:space="preserve">   Papas fritas    </w:t>
      </w:r>
      <w:r>
        <w:t xml:space="preserve">   Pan    </w:t>
      </w:r>
      <w:r>
        <w:t xml:space="preserve">   Aqua    </w:t>
      </w:r>
      <w:r>
        <w:t xml:space="preserve">   Refresco    </w:t>
      </w:r>
      <w:r>
        <w:t xml:space="preserve">   Sandia     </w:t>
      </w:r>
      <w:r>
        <w:t xml:space="preserve">   Cereal    </w:t>
      </w:r>
      <w:r>
        <w:t xml:space="preserve">   Naranja    </w:t>
      </w:r>
      <w:r>
        <w:t xml:space="preserve">   Cereza     </w:t>
      </w:r>
      <w:r>
        <w:t xml:space="preserve">   Leche    </w:t>
      </w:r>
      <w:r>
        <w:t xml:space="preserve">   Pizza    </w:t>
      </w:r>
      <w:r>
        <w:t xml:space="preserve">   Cerveza    </w:t>
      </w:r>
      <w:r>
        <w:t xml:space="preserve">   vino    </w:t>
      </w:r>
      <w:r>
        <w:t xml:space="preserve">   uva    </w:t>
      </w:r>
      <w:r>
        <w:t xml:space="preserve">   Berenjena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2021-10-11T17:15:26Z</dcterms:created>
  <dcterms:modified xsi:type="dcterms:W3CDTF">2021-10-11T17:15:26Z</dcterms:modified>
</cp:coreProperties>
</file>