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sinónimo de gritar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antonimo de cuchichear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Necesitará que anteponerse, de ahora en adelante. 5000 dólares en efectivo si nos ayuda.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____ es cuando alguien es mudo.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Una lengua de Francia. La capital es París. La ciudad del amor.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 hijo toma clases de inglés y español en una escuela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lengua de árabes. Hablando por cien cincuenta millones personas. Hablado en Oriento Medio y África del norte.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sinónimo de importante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antonimo de agudo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sinónimo de sonido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Mañana él _______ o hacerá corto.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lengua de Alemania en la Europa occidental. Un país fuerte en la segunda guerra mundial.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sinónimo de chismorreo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antonimo de vocear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antonimo de concordar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sinónimo de contar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antonimo de charlar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el niño habla con su abuela, el niño usa ____ en el converse con vosotros.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Tengo que ______ un ensayo para mi clase de literatura.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 lengua de Grecia. La capital es Atenas y en el sureste de Europa.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2021-10-11T17:13:28Z</dcterms:created>
  <dcterms:modified xsi:type="dcterms:W3CDTF">2021-10-11T17:13:28Z</dcterms:modified>
</cp:coreProperties>
</file>