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hacer una cama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donde almacenas comida fresca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 te levantas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te lavas las manos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donde la gente duerme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reparar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tu comes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donde tu descanse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donde descansas tu cabeza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vacío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tener conocimiento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para cuidar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donde nadas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donde borras tu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en qué estás parado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donde usas el baño?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planchar plano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lo que separa dos habitaciones?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donde cultivas plantas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limpiar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donde guardas tus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donde guardas tu carro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donde te sientas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¿Cómo iluminas una habitación?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como llegar al segundo piso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como te ves a ti mismo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donde socializas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parte superior de una habitación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dar comida de perro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 aseos están presentes en esta 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donde pones tu ropa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 que estas de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planta baja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donde calientas la comida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donde tu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donde lavas los platos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recortar la hierba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dar una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gastar dinero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en que 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donde horneas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 habitación más alta de una casa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cubriendo ventanas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primer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con que te cubres?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Tu Cocinas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Tu trabajas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conservar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2021-10-11T17:15:43Z</dcterms:created>
  <dcterms:modified xsi:type="dcterms:W3CDTF">2021-10-11T17:15:43Z</dcterms:modified>
</cp:coreProperties>
</file>