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Synonym: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Synonym: almacenar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Synonym: vídeo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Synagogue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Synonym: Estante de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Synonym: Patio de Recreo</w:t>
            </w:r>
          </w:p>
        </w:tc>
      </w:tr>
    </w:tbl>
    <w:p>
      <w:pPr>
        <w:pStyle w:val="WordBankMedium"/>
      </w:pPr>
      <w:r>
        <w:t xml:space="preserve">   Parque    </w:t>
      </w:r>
      <w:r>
        <w:t xml:space="preserve">   Playa    </w:t>
      </w:r>
      <w:r>
        <w:t xml:space="preserve">   Centro Comercial    </w:t>
      </w:r>
      <w:r>
        <w:t xml:space="preserve">   Biblioteca    </w:t>
      </w:r>
      <w:r>
        <w:t xml:space="preserve">   Pelicula    </w:t>
      </w:r>
      <w:r>
        <w:t xml:space="preserve">   Montañas    </w:t>
      </w:r>
      <w:r>
        <w:t xml:space="preserve">   Campo    </w:t>
      </w:r>
      <w:r>
        <w:t xml:space="preserve">   Piscina    </w:t>
      </w:r>
      <w:r>
        <w:t xml:space="preserve">   Gimnasio    </w:t>
      </w:r>
      <w:r>
        <w:t xml:space="preserve">   Iglesia    </w:t>
      </w:r>
      <w:r>
        <w:t xml:space="preserve">   Casa    </w:t>
      </w:r>
      <w:r>
        <w:t xml:space="preserve">   Restaurante     </w:t>
      </w:r>
      <w:r>
        <w:t xml:space="preserve">   Trabajo     </w:t>
      </w:r>
      <w:r>
        <w:t xml:space="preserve">   Templo     </w:t>
      </w:r>
      <w:r>
        <w:t xml:space="preserve">   Sinagoga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2021-10-11T17:15:45Z</dcterms:created>
  <dcterms:modified xsi:type="dcterms:W3CDTF">2021-10-11T17:15:45Z</dcterms:modified>
</cp:coreProperties>
</file>