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eight hundred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fruit salad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like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or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hardworking 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2021-10-11T17:13:32Z</dcterms:created>
  <dcterms:modified xsi:type="dcterms:W3CDTF">2021-10-11T17:13:32Z</dcterms:modified>
</cp:coreProperties>
</file>